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2166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18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Г.Н.,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305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Асликян </w:t>
      </w:r>
      <w:r>
        <w:rPr>
          <w:rFonts w:ascii="Times New Roman" w:eastAsia="Times New Roman" w:hAnsi="Times New Roman" w:cs="Times New Roman"/>
          <w:sz w:val="26"/>
          <w:szCs w:val="26"/>
        </w:rPr>
        <w:t>Карлена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Асликян К.К.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25.07.2024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Асликян К.К.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ся,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Асликян К.К.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Асликян К.К.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512639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28.10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Асликян К.К.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Асликян К.К.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Асликян </w:t>
      </w:r>
      <w:r>
        <w:rPr>
          <w:rFonts w:ascii="Times New Roman" w:eastAsia="Times New Roman" w:hAnsi="Times New Roman" w:cs="Times New Roman"/>
          <w:sz w:val="26"/>
          <w:szCs w:val="26"/>
        </w:rPr>
        <w:t>Карлена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</w:t>
      </w:r>
      <w:r>
        <w:rPr>
          <w:rFonts w:ascii="Times New Roman" w:eastAsia="Times New Roman" w:hAnsi="Times New Roman" w:cs="Times New Roman"/>
          <w:sz w:val="26"/>
          <w:szCs w:val="26"/>
        </w:rPr>
        <w:t>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декабря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2166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797860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810240223489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7">
    <w:name w:val="cat-UserDefined grp-3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